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书名：遗耻录  卖国求荣者的下场</w:t>
      </w:r>
    </w:p>
    <w:p>
      <w:r>
        <w:t>作者：丰材，季德源主编</w:t>
      </w:r>
    </w:p>
    <w:p>
      <w:r>
        <w:t>出版社：北京:军事科学出版社,1990.09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遗耻录  卖国求荣者的下场 评论地址：https://www.jiaokey.com/book/detail/10396214.html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