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书名：爱国名将李济深</w:t>
      </w:r>
    </w:p>
    <w:p>
      <w:r>
        <w:t>作者：李宝靖著</w:t>
      </w:r>
    </w:p>
    <w:p>
      <w:r>
        <w:t>出版社：南宁：接力出版社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爱国名将李济深 评论地址：https://www.jiaokey.com/book/detail/10396192.html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