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书名：邓演达研究新论  纪念邓演达创建中国国民党临时行动委员会七十周年</w:t>
      </w:r>
    </w:p>
    <w:p>
      <w:r>
        <w:t>作者：梅日新，邓演超主编</w:t>
      </w:r>
    </w:p>
    <w:p>
      <w:r>
        <w:t>出版社：北京：华文出版社</w:t>
      </w:r>
    </w:p>
    <w:p>
      <w:r>
        <w:t>出版日期：2001.05</w:t>
      </w:r>
    </w:p>
    <w:p>
      <w:r>
        <w:t>总页数：512</w:t>
      </w:r>
    </w:p>
    <w:p>
      <w:r>
        <w:t>更多请访问教客网: www.jiaokey.com</w:t>
      </w:r>
    </w:p>
    <w:p>
      <w:r>
        <w:t>邓演达研究新论  纪念邓演达创建中国国民党临时行动委员会七十周年 评论地址：https://www.jiaokey.com/book/detail/10396184.html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