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书名：总想为大家辟一条光明的路  瞿秋白大事记述</w:t>
      </w:r>
    </w:p>
    <w:p>
      <w:r>
        <w:t>作者：朱钧侃，刘福勤等主编</w:t>
      </w:r>
    </w:p>
    <w:p>
      <w:r>
        <w:t>出版社：南京:南京大学出版社,1999.01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总想为大家辟一条光明的路  瞿秋白大事记述 评论地址：https://www.jiaokey.com/book/detail/10396180.html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