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孤独黄昏  陈独秀的晚年生活</w:t>
      </w:r>
    </w:p>
    <w:p>
      <w:r>
        <w:rPr>
          <w:rFonts w:ascii="宋体" w:hAnsi="宋体" w:eastAsia="宋体"/>
          <w:sz w:val="24"/>
        </w:rPr>
        <w:t>朱克岩著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孤独黄昏  陈独秀的晚年生活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陈独秀, (学科: 生平事迹) 政治家(学科: 生平事迹 地点: 中国 年代: 现代) 传记文学(地点: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本书出售、求购地址：https://www.jiaokey.com/book/detail/10396107.html</w:t>
      </w:r>
    </w:p>
    <w:p>
      <w:r>
        <w:t>更多相关图书推荐：https://www.jiaokey.com</w:t>
      </w:r>
    </w:p>
    <w:p>
      <w:r>
        <w:t>朱克岩著 其他作品：https://www.jiaokey.com/tag/朱克岩著.html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关键词搜索：https://www.jiaokey.com/tag/陈独秀, (学科: 生平事迹) 政治家(学科: 生平事迹 地点: 中国 年代: 现代) 传记文学(地点: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