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书名：贿选总统  曹锟</w:t>
      </w:r>
    </w:p>
    <w:p>
      <w:r>
        <w:t>作者：周玉和，高乐才著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总页数：399</w:t>
      </w:r>
    </w:p>
    <w:p>
      <w:r>
        <w:t>更多请访问教客网: www.jiaokey.com</w:t>
      </w:r>
    </w:p>
    <w:p>
      <w:r>
        <w:t>贿选总统  曹锟 评论地址：https://www.jiaokey.com/book/detail/10396102.html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