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书名：旷世怪杰  名人笔下的辜鸿铭  辜鸿铭笔下的名人</w:t>
      </w:r>
    </w:p>
    <w:p>
      <w:r>
        <w:t>作者：黄兴涛编</w:t>
      </w:r>
    </w:p>
    <w:p>
      <w:r>
        <w:t>出版社：上海:东方出版中心,1998.01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旷世怪杰  名人笔下的辜鸿铭  辜鸿铭笔下的名人 评论地址：https://www.jiaokey.com/book/detail/10396097.html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