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书名：黄季刚先生逝世五十周年诞生一百周年纪念集</w:t>
      </w:r>
    </w:p>
    <w:p>
      <w:r>
        <w:t>作者：湖南省人民政府文史研究馆</w:t>
      </w:r>
    </w:p>
    <w:p>
      <w:r>
        <w:t>出版社：湖北省人民政府文史研究馆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黄季刚先生逝世五十周年诞生一百周年纪念集 评论地址：https://www.jiaokey.com/book/detail/10396071.html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