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书名：孙中山领导的革命运动与清末民初的广东</w:t>
      </w:r>
    </w:p>
    <w:p>
      <w:r>
        <w:t>作者：邱捷著</w:t>
      </w:r>
    </w:p>
    <w:p>
      <w:r>
        <w:t>出版社：广州：广东人民出版社</w:t>
      </w:r>
    </w:p>
    <w:p>
      <w:r>
        <w:t>出版日期：1996.10</w:t>
      </w:r>
    </w:p>
    <w:p>
      <w:r>
        <w:t>总页数：468</w:t>
      </w:r>
    </w:p>
    <w:p>
      <w:r>
        <w:t>更多请访问教客网: www.jiaokey.com</w:t>
      </w:r>
    </w:p>
    <w:p>
      <w:r>
        <w:t>孙中山领导的革命运动与清末民初的广东 评论地址：https://www.jiaokey.com/book/detail/10396042.html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