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书名：孙中山与澳门</w:t>
      </w:r>
    </w:p>
    <w:p>
      <w:r>
        <w:t>作者：盛永华，赵文房等编</w:t>
      </w:r>
    </w:p>
    <w:p>
      <w:r>
        <w:t>出版社：北京：文物出版社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孙中山与澳门 评论地址：https://www.jiaokey.com/book/detail/10396021.html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