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书名：林公则徐家传饲鹤园暨题咏集</w:t>
      </w:r>
    </w:p>
    <w:p>
      <w:r>
        <w:t>作者：黄泽德编</w:t>
      </w:r>
    </w:p>
    <w:p>
      <w:r>
        <w:t>出版社：福州：福建人民出版社</w:t>
      </w:r>
    </w:p>
    <w:p>
      <w:r>
        <w:t>出版日期：1992.02</w:t>
      </w:r>
    </w:p>
    <w:p>
      <w:r>
        <w:t>总页数：120</w:t>
      </w:r>
    </w:p>
    <w:p>
      <w:r>
        <w:t>更多请访问教客网: www.jiaokey.com</w:t>
      </w:r>
    </w:p>
    <w:p>
      <w:r>
        <w:t>林公则徐家传饲鹤园暨题咏集 评论地址：https://www.jiaokey.com/book/detail/10396012.html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