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书名：慈禧恋爱史和她的权威</w:t>
      </w:r>
    </w:p>
    <w:p>
      <w:r>
        <w:t>作者：（清）德龄著</w:t>
      </w:r>
    </w:p>
    <w:p>
      <w:r>
        <w:t>出版社：天津：天津古籍出版社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慈禧恋爱史和她的权威 评论地址：https://www.jiaokey.com/book/detail/10395946.html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