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一代才华  郑振铎传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一代才华  郑振铎传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本书出售、求购地址：https://www.jiaokey.com/book/detail/10395935.html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关键词搜索：https://www.jiaokey.com/tag/一代才华  郑振铎传.html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