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书名：周恩来与文艺界名家</w:t>
      </w:r>
    </w:p>
    <w:p>
      <w:r>
        <w:t>作者：靳希光著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总页数：448</w:t>
      </w:r>
    </w:p>
    <w:p>
      <w:r>
        <w:t>更多请访问教客网: www.jiaokey.com</w:t>
      </w:r>
    </w:p>
    <w:p>
      <w:r>
        <w:t>周恩来与文艺界名家 评论地址：https://www.jiaokey.com/book/detail/10395922.html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