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书名：陈嘉庚  陈嘉庚先生诞辰一百一十周年纪念</w:t>
      </w:r>
    </w:p>
    <w:p>
      <w:r>
        <w:t>作者：全国政协文史资料研究委员会等编</w:t>
      </w:r>
    </w:p>
    <w:p>
      <w:r>
        <w:t>出版社：北京：文史资料出版社</w:t>
      </w:r>
    </w:p>
    <w:p>
      <w:r>
        <w:t>出版日期：1984.10</w:t>
      </w:r>
    </w:p>
    <w:p>
      <w:r>
        <w:t>总页数：177</w:t>
      </w:r>
    </w:p>
    <w:p>
      <w:r>
        <w:t>更多请访问教客网: www.jiaokey.com</w:t>
      </w:r>
    </w:p>
    <w:p>
      <w:r>
        <w:t>陈嘉庚  陈嘉庚先生诞辰一百一十周年纪念 评论地址：https://www.jiaokey.com/book/detail/10395911.html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