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书名：陈布雷与陈伯达  踩在中国历史转折点上的两位秘书</w:t>
      </w:r>
    </w:p>
    <w:p>
      <w:r>
        <w:t>作者：张希贤著</w:t>
      </w:r>
    </w:p>
    <w:p>
      <w:r>
        <w:t>出版社：上海：书海出版社</w:t>
      </w:r>
    </w:p>
    <w:p>
      <w:r>
        <w:t>出版日期：1993.05</w:t>
      </w:r>
    </w:p>
    <w:p>
      <w:r>
        <w:t>总页数：483</w:t>
      </w:r>
    </w:p>
    <w:p>
      <w:r>
        <w:t>更多请访问教客网: www.jiaokey.com</w:t>
      </w:r>
    </w:p>
    <w:p>
      <w:r>
        <w:t>陈布雷与陈伯达  踩在中国历史转折点上的两位秘书 评论地址：https://www.jiaokey.com/book/detail/10395886.html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