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书名：风雨伴君行  我与何干之的二十年  何干之夫人回忆录</w:t>
      </w:r>
    </w:p>
    <w:p>
      <w:r>
        <w:t>作者：刘炼著</w:t>
      </w:r>
    </w:p>
    <w:p>
      <w:r>
        <w:t>出版社：南宁：广西教育出版社</w:t>
      </w:r>
    </w:p>
    <w:p>
      <w:r>
        <w:t>出版日期：1998.08</w:t>
      </w:r>
    </w:p>
    <w:p>
      <w:r>
        <w:t>总页数：300</w:t>
      </w:r>
    </w:p>
    <w:p>
      <w:r>
        <w:t>更多请访问教客网: www.jiaokey.com</w:t>
      </w:r>
    </w:p>
    <w:p>
      <w:r>
        <w:t>风雨伴君行  我与何干之的二十年  何干之夫人回忆录 评论地址：https://www.jiaokey.com/book/detail/10395836.html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