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书名：末代皇弟溥杰传</w:t>
      </w:r>
    </w:p>
    <w:p>
      <w:r>
        <w:t>作者：（日）船木繁著；战宪斌译</w:t>
      </w:r>
    </w:p>
    <w:p>
      <w:r>
        <w:t>出版社：北京:民族出版社,1998.08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末代皇弟溥杰传 评论地址：https://www.jiaokey.com/book/detail/10395816.html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