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书名：流云奔水话杨骚  杨骚纪传</w:t>
      </w:r>
    </w:p>
    <w:p>
      <w:r>
        <w:t>作者：徐乃翔，傅艾以主编；杨西北著</w:t>
      </w:r>
    </w:p>
    <w:p>
      <w:r>
        <w:t>出版社：太原:山西人民出版社,1999.10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流云奔水话杨骚  杨骚纪传 评论地址：https://www.jiaokey.com/book/detail/10395776.html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