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跨过的岁月  王元化画传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跨过的岁月  王元化画传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本书出售、求购地址：https://www.jiaokey.com/book/detail/10395773.html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关键词搜索：https://www.jiaokey.com/tag/跨过的岁月  王元化画传.html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