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祈祷的王朝  1926-1949年蒋介石政治生涯</w:t>
      </w:r>
    </w:p>
    <w:p>
      <w:r>
        <w:rPr>
          <w:rFonts w:ascii="宋体" w:hAnsi="宋体" w:eastAsia="宋体"/>
          <w:sz w:val="24"/>
        </w:rPr>
        <w:t>罗时叙著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祈祷的王朝  1926-1949年蒋介石政治生涯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本书出售、求购地址：https://www.jiaokey.com/book/detail/10395728.html</w:t>
      </w:r>
    </w:p>
    <w:p>
      <w:r>
        <w:t>更多相关图书推荐：https://www.jiaokey.com</w:t>
      </w:r>
    </w:p>
    <w:p>
      <w:r>
        <w:t>罗时叙著 其他作品：https://www.jiaokey.com/tag/罗时叙著.html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关键词搜索：https://www.jiaokey.com/tag/祈祷的王朝  1926-1949年蒋介石政治生涯.html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