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第16期  镇江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第16期  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本书出售、求购地址：https://www.jiaokey.com/book/detail/10395683.html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第16期  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