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第19期  丝绸之路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第19期  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本书出售、求购地址：https://www.jiaokey.com/book/detail/10395681.html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关键词搜索：https://www.jiaokey.com/tag/江山多娇  第19期  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