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书名：苍茫的时刻  山口百惠自叙传</w:t>
      </w:r>
    </w:p>
    <w:p>
      <w:r>
        <w:t>作者：山口百惠著；安可译</w:t>
      </w:r>
    </w:p>
    <w:p>
      <w:r>
        <w:t>出版社：桂林：漓江出版社</w:t>
      </w:r>
    </w:p>
    <w:p>
      <w:r>
        <w:t>出版日期：1982.03</w:t>
      </w:r>
    </w:p>
    <w:p>
      <w:r>
        <w:t>总页数：175</w:t>
      </w:r>
    </w:p>
    <w:p>
      <w:r>
        <w:t>更多请访问教客网: www.jiaokey.com</w:t>
      </w:r>
    </w:p>
    <w:p>
      <w:r>
        <w:t>苍茫的时刻  山口百惠自叙传 评论地址：https://www.jiaokey.com/book/detail/10395666.html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