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  北京名胜实用导游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  北京名胜实用导游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本书出售、求购地址：https://www.jiaokey.com/book/detail/10395654.html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关键词搜索：https://www.jiaokey.com/tag/明十三陵  北京名胜实用导游.html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