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八达岭长城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八达岭长城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本书出售、求购地址：https://www.jiaokey.com/book/detail/10395653.html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关键词搜索：https://www.jiaokey.com/tag/八达岭长城.html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