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书名：贝克汉姆与辣妹</w:t>
      </w:r>
    </w:p>
    <w:p>
      <w:r>
        <w:t>作者：王基国，陈桃生编著</w:t>
      </w:r>
    </w:p>
    <w:p>
      <w:r>
        <w:t>出版社：广州：广东旅游出版社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贝克汉姆与辣妹 评论地址：https://www.jiaokey.com/book/detail/10395651.html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