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书名：中国最后一个“皇妃”  “福贵人”李玉琴自述</w:t>
      </w:r>
    </w:p>
    <w:p>
      <w:r>
        <w:t>作者：李玉琴记述；王庆祥整理</w:t>
      </w:r>
    </w:p>
    <w:p>
      <w:r>
        <w:t>出版社：长春：北方妇女儿童出版社</w:t>
      </w:r>
    </w:p>
    <w:p>
      <w:r>
        <w:t>出版日期：1989.07</w:t>
      </w:r>
    </w:p>
    <w:p>
      <w:r>
        <w:t>总页数：502</w:t>
      </w:r>
    </w:p>
    <w:p>
      <w:r>
        <w:t>更多请访问教客网: www.jiaokey.com</w:t>
      </w:r>
    </w:p>
    <w:p>
      <w:r>
        <w:t>中国最后一个“皇妃”  “福贵人”李玉琴自述 评论地址：https://www.jiaokey.com/book/detail/10395649.html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