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洋教练自述</w:t>
      </w:r>
    </w:p>
    <w:p>
      <w:r>
        <w:rPr>
          <w:rFonts w:ascii="宋体" w:hAnsi="宋体" w:eastAsia="宋体"/>
          <w:sz w:val="24"/>
        </w:rPr>
        <w:t>（德）施拉普纳（Schlappner，Klans）著；李健鸣等译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洋教练自述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（德）施拉普纳（Schlappner，Klans）著；李健鸣等译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本书出售、求购地址：https://www.jiaokey.com/book/detail/10395637.html</w:t>
      </w:r>
    </w:p>
    <w:p>
      <w:r>
        <w:t>更多相关图书推荐：https://www.jiaokey.com</w:t>
      </w:r>
    </w:p>
    <w:p>
      <w:r>
        <w:t>（德）施拉普纳（Schlappner，Klans）著；李健鸣等译 其他作品：https://www.jiaokey.com/tag/（德）施拉普纳（Schlappner，Klans）著；李健鸣等译.html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关键词搜索：https://www.jiaokey.com/tag/洋教练自述.html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