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书名：辉煌，不只在一瞬间  记跳水冠军高敏</w:t>
      </w:r>
    </w:p>
    <w:p>
      <w:r>
        <w:t>作者：何开三，杨捷著</w:t>
      </w:r>
    </w:p>
    <w:p>
      <w:r>
        <w:t>出版社：北京：奥林匹克出版社</w:t>
      </w:r>
    </w:p>
    <w:p>
      <w:r>
        <w:t>出版日期：1991.11</w:t>
      </w:r>
    </w:p>
    <w:p>
      <w:r>
        <w:t>总页数：164</w:t>
      </w:r>
    </w:p>
    <w:p>
      <w:r>
        <w:t>更多请访问教客网: www.jiaokey.com</w:t>
      </w:r>
    </w:p>
    <w:p>
      <w:r>
        <w:t>辉煌，不只在一瞬间  记跳水冠军高敏 评论地址：https://www.jiaokey.com/book/detail/10395582.html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