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书名：稳操胜券  寻访黑马长庄的来影去踪</w:t>
      </w:r>
    </w:p>
    <w:p>
      <w:r>
        <w:t>作者：程峰，程晓阳著</w:t>
      </w:r>
    </w:p>
    <w:p>
      <w:r>
        <w:t>出版社：广州:广东经济出版社,2000.09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稳操胜券  寻访黑马长庄的来影去踪 评论地址：https://www.jiaokey.com/book/detail/10395570.html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