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经济学专业英语基础  图示教程</w:t>
      </w:r>
    </w:p>
    <w:p>
      <w:r>
        <w:rPr>
          <w:rFonts w:ascii="宋体" w:hAnsi="宋体" w:eastAsia="宋体"/>
          <w:sz w:val="24"/>
        </w:rPr>
        <w:t>（英）Andrew Gillespie编 赵孝盛，谭菁注释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经济学专业英语基础  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Gillespie编 赵孝盛，谭菁注释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本书出售、求购地址：https://www.jiaokey.com/book/detail/10395567.html</w:t>
      </w:r>
    </w:p>
    <w:p>
      <w:r>
        <w:t>更多相关图书推荐：https://www.jiaokey.com</w:t>
      </w:r>
    </w:p>
    <w:p>
      <w:r>
        <w:t>（英）Andrew Gillespie编 赵孝盛，谭菁注释 其他作品：https://www.jiaokey.com/tag/（英）Andrew Gillespie编 赵孝盛，谭菁注释.html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关键词搜索：https://www.jiaokey.com/tag/经济学专业英语基础  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