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碳酸盐岩成岩作用及储层  以中国四川东部石炭系为例</w:t>
      </w:r>
    </w:p>
    <w:p>
      <w:r>
        <w:rPr>
          <w:rFonts w:ascii="宋体" w:hAnsi="宋体" w:eastAsia="宋体"/>
          <w:sz w:val="24"/>
        </w:rPr>
        <w:t>钱峥，黄先雄等著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碳酸盐岩成岩作用及储层  以中国四川东部石炭系为例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钱峥，黄先雄等著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本书出售、求购地址：https://www.jiaokey.com/book/detail/10395558.html</w:t>
      </w:r>
    </w:p>
    <w:p>
      <w:r>
        <w:t>更多相关图书推荐：https://www.jiaokey.com</w:t>
      </w:r>
    </w:p>
    <w:p>
      <w:r>
        <w:t>钱峥，黄先雄等著 其他作品：https://www.jiaokey.com/tag/钱峥，黄先雄等著.html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关键词搜索：https://www.jiaokey.com/tag/碳酸盐岩成岩作用及储层  以中国四川东部石炭系为例.html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