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活动大陆边缘盆地</w:t>
      </w:r>
    </w:p>
    <w:p>
      <w:r>
        <w:rPr>
          <w:rFonts w:ascii="宋体" w:hAnsi="宋体" w:eastAsia="宋体"/>
          <w:sz w:val="24"/>
        </w:rPr>
        <w:t>（美）（K.T.比德尔）Kevin T.Biddle编；穆献中等译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活动大陆边缘盆地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（美）（K.T.比德尔）Kevin T.Biddle编；穆献中等译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本书出售、求购地址：https://www.jiaokey.com/book/detail/10395534.html</w:t>
      </w:r>
    </w:p>
    <w:p>
      <w:r>
        <w:t>更多相关图书推荐：https://www.jiaokey.com</w:t>
      </w:r>
    </w:p>
    <w:p>
      <w:r>
        <w:t>（美）（K.T.比德尔）Kevin T.Biddle编；穆献中等译 其他作品：https://www.jiaokey.com/tag/（美）（K.T.比德尔）Kevin T.Biddle编；穆献中等译.html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关键词搜索：https://www.jiaokey.com/tag/活动大陆边缘盆地.html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