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地震勘探资料处理和解释技术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地震勘探资料处理和解释技术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本书出售、求购地址：https://www.jiaokey.com/book/detail/10395491.html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关键词搜索：https://www.jiaokey.com/tag/地震勘探资料处理和解释技术.html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