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IT商务双赢策略</w:t>
      </w:r>
    </w:p>
    <w:p>
      <w:r>
        <w:rPr>
          <w:rFonts w:ascii="宋体" w:hAnsi="宋体" w:eastAsia="宋体"/>
          <w:sz w:val="24"/>
        </w:rPr>
        <w:t>（美）里平（Ripin，K.M.） 塞尔斯（Sayles，L.R.）著；董春连译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IT商务双赢策略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（美）里平（Ripin，K.M.） 塞尔斯（Sayles，L.R.）著；董春连译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本书出售、求购地址：https://www.jiaokey.com/book/detail/10395487.html</w:t>
      </w:r>
    </w:p>
    <w:p>
      <w:r>
        <w:t>更多相关图书推荐：https://www.jiaokey.com</w:t>
      </w:r>
    </w:p>
    <w:p>
      <w:r>
        <w:t>（美）里平（Ripin，K.M.） 塞尔斯（Sayles，L.R.）著；董春连译 其他作品：https://www.jiaokey.com/tag/（美）里平（Ripin，K.M.） 塞尔斯（Sayles，L.R.）著；董春连译.html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关键词搜索：https://www.jiaokey.com/tag/IS IT商务双赢策略.html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