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PCR技术实验指南</w:t>
      </w:r>
    </w:p>
    <w:p>
      <w:r>
        <w:rPr>
          <w:rFonts w:ascii="宋体" w:hAnsi="宋体" w:eastAsia="宋体"/>
          <w:sz w:val="24"/>
        </w:rPr>
        <w:t>（美）C.W.迪芬巴赫（Carl W.Dieffenbach），（美）G.S.德维克斯勒（Gabriela S.Dveksler）著；黄培堂等译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PCR技术实验指南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（美）C.W.迪芬巴赫（Carl W.Dieffenbach），（美）G.S.德维克斯勒（Gabriela S.Dveksler）著；黄培堂等译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本书出售、求购地址：https://www.jiaokey.com/book/detail/10395484.html</w:t>
      </w:r>
    </w:p>
    <w:p>
      <w:r>
        <w:t>更多相关图书推荐：https://www.jiaokey.com</w:t>
      </w:r>
    </w:p>
    <w:p>
      <w:r>
        <w:t>（美）C.W.迪芬巴赫（Carl W.Dieffenbach），（美）G.S.德维克斯勒（Gabriela S.Dveksler）著；黄培堂等译 其他作品：https://www.jiaokey.com/tag/（美）C.W.迪芬巴赫（Carl W.Dieffenbach），（美）G.S.德维克斯勒（Gabriela S.Dveksler）著；黄培堂等译.html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关键词搜索：https://www.jiaokey.com/tag/PCR技术实验指南.html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