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英文</w:t>
      </w:r>
    </w:p>
    <w:p>
      <w:r>
        <w:rPr>
          <w:rFonts w:ascii="宋体" w:hAnsi="宋体" w:eastAsia="宋体"/>
          <w:sz w:val="24"/>
        </w:rPr>
        <w:t>（美）杰弗雷·埃德芒德·卡里（Jeffrey Edmund Curry）著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（美）杰弗雷·埃德芒德·卡里（Jeffrey Edmund Curry）著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本书出售、求购地址：https://www.jiaokey.com/book/detail/10395478.html</w:t>
      </w:r>
    </w:p>
    <w:p>
      <w:r>
        <w:t>更多相关图书推荐：https://www.jiaokey.com</w:t>
      </w:r>
    </w:p>
    <w:p>
      <w:r>
        <w:t>（美）杰弗雷·埃德芒德·卡里（Jeffrey Edmund Curry）著 其他作品：https://www.jiaokey.com/tag/（美）杰弗雷·埃德芒德·卡里（Jeffrey Edmund Curry）著.html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关键词搜索：https://www.jiaokey.com/tag/国际商务谈判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