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威廉·福克纳  英文本</w:t>
      </w:r>
    </w:p>
    <w:p>
      <w:r>
        <w:rPr>
          <w:rFonts w:ascii="宋体" w:hAnsi="宋体" w:eastAsia="宋体"/>
          <w:sz w:val="24"/>
        </w:rPr>
        <w:t>（美）Philip M.Weinstein编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威廉·福克纳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（美）Philip M.Weinstein编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本书出售、求购地址：https://www.jiaokey.com/book/detail/10395468.html</w:t>
      </w:r>
    </w:p>
    <w:p>
      <w:r>
        <w:t>更多相关图书推荐：https://www.jiaokey.com</w:t>
      </w:r>
    </w:p>
    <w:p>
      <w:r>
        <w:t>（美）Philip M.Weinstein编 其他作品：https://www.jiaokey.com/tag/（美）Philip M.Weinstein编.html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关键词搜索：https://www.jiaokey.com/tag/威廉·福克纳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