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数字化管理译丛  IS？IT商务双赢策略</w:t>
      </w:r>
    </w:p>
    <w:p>
      <w:r>
        <w:rPr>
          <w:rFonts w:ascii="宋体" w:hAnsi="宋体" w:eastAsia="宋体"/>
          <w:sz w:val="24"/>
        </w:rPr>
        <w:t>L.R.）著  董春连译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数字化管理译丛  IS？IT商务双赢策略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L.R.）著  董春连译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本书出售、求购地址：https://www.jiaokey.com/book/detail/10395451.html</w:t>
      </w:r>
    </w:p>
    <w:p>
      <w:r>
        <w:t>更多相关图书推荐：https://www.jiaokey.com</w:t>
      </w:r>
    </w:p>
    <w:p>
      <w:r>
        <w:t>L.R.）著  董春连译 其他作品：https://www.jiaokey.com/tag/L.R.）著  董春连译.html</w:t>
      </w:r>
    </w:p>
    <w:p>
      <w:r>
        <w:t>海天出版社 出版图书：https://www.jiaokey.com/tag/海天出版社.html</w:t>
      </w:r>
    </w:p>
    <w:p>
      <w:r>
        <w:t>关键词搜索：https://www.jiaokey.com/tag/数字化管理译丛  IS？IT商务双赢策略.html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