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乔伊斯的美学思想和小说艺术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乔伊斯的美学思想和小说艺术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本书出售、求购地址：https://www.jiaokey.com/book/detail/10395429.html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关键词搜索：https://www.jiaokey.com/tag/乔伊斯的美学思想和小说艺术.html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