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随机建模和地质统计学  原理、方法和实例研究</w:t>
      </w:r>
    </w:p>
    <w:p>
      <w:r>
        <w:rPr>
          <w:rFonts w:ascii="宋体" w:hAnsi="宋体" w:eastAsia="宋体"/>
          <w:sz w:val="24"/>
        </w:rPr>
        <w:t>（美）Jeffrey M.Yarus，（美）Richard L.Chambers著；穆龙新，陈亮译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随机建模和地质统计学  原理、方法和实例研究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（美）Jeffrey M.Yarus，（美）Richard L.Chambers著；穆龙新，陈亮译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本书出售、求购地址：https://www.jiaokey.com/book/detail/10395404.html</w:t>
      </w:r>
    </w:p>
    <w:p>
      <w:r>
        <w:t>更多相关图书推荐：https://www.jiaokey.com</w:t>
      </w:r>
    </w:p>
    <w:p>
      <w:r>
        <w:t>（美）Jeffrey M.Yarus，（美）Richard L.Chambers著；穆龙新，陈亮译 其他作品：https://www.jiaokey.com/tag/（美）Jeffrey M.Yarus，（美）Richard L.Chambers著；穆龙新，陈亮译.html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关键词搜索：https://www.jiaokey.com/tag/随机建模和地质统计学  原理、方法和实例研究.html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