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书名：储层预测技术及应用实例</w:t>
      </w:r>
    </w:p>
    <w:p>
      <w:r>
        <w:t>作者：中国石油天然气股份有限公司勘探与生产分公司编</w:t>
      </w:r>
    </w:p>
    <w:p>
      <w:r>
        <w:t>出版社：北京：石油工业出版社</w:t>
      </w:r>
    </w:p>
    <w:p>
      <w:r>
        <w:t>出版日期：2000.09</w:t>
      </w:r>
    </w:p>
    <w:p>
      <w:r>
        <w:t>总页数：162</w:t>
      </w:r>
    </w:p>
    <w:p>
      <w:r>
        <w:t>更多请访问教客网: www.jiaokey.com</w:t>
      </w:r>
    </w:p>
    <w:p>
      <w:r>
        <w:t>储层预测技术及应用实例 评论地址：https://www.jiaokey.com/book/detail/10395392.html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