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世界著名生物学家传记</w:t>
      </w:r>
    </w:p>
    <w:p>
      <w:r>
        <w:rPr>
          <w:rFonts w:ascii="宋体" w:hAnsi="宋体" w:eastAsia="宋体"/>
          <w:sz w:val="24"/>
        </w:rPr>
        <w:t>（德）普勒塞（Plesse，W.），（德）鲁克斯（Rux，D.）著；燕宏远等译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世界著名生物学家传记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（德）普勒塞（Plesse，W.），（德）鲁克斯（Rux，D.）著；燕宏远等译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本书出售、求购地址：https://www.jiaokey.com/book/detail/10395336.html</w:t>
      </w:r>
    </w:p>
    <w:p>
      <w:r>
        <w:t>更多相关图书推荐：https://www.jiaokey.com</w:t>
      </w:r>
    </w:p>
    <w:p>
      <w:r>
        <w:t>（德）普勒塞（Plesse，W.），（德）鲁克斯（Rux，D.）著；燕宏远等译 其他作品：https://www.jiaokey.com/tag/（德）普勒塞（Plesse，W.），（德）鲁克斯（Rux，D.）著；燕宏远等译.html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关键词搜索：https://www.jiaokey.com/tag/世界著名生物学家传记.html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