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书名：旅游地学研究与旅游资源开发</w:t>
      </w:r>
    </w:p>
    <w:p>
      <w:r>
        <w:t>作者：四川旅游地学研究会编著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总页数：225</w:t>
      </w:r>
    </w:p>
    <w:p>
      <w:r>
        <w:t>更多请访问教客网: www.jiaokey.com</w:t>
      </w:r>
    </w:p>
    <w:p>
      <w:r>
        <w:t>旅游地学研究与旅游资源开发 评论地址：https://www.jiaokey.com/book/detail/10395334.html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