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出使九国日记  清末出洋考察宪政的五大臣之一的日记</w:t>
      </w:r>
    </w:p>
    <w:p>
      <w:r>
        <w:rPr>
          <w:rFonts w:ascii="宋体" w:hAnsi="宋体" w:eastAsia="宋体"/>
          <w:sz w:val="24"/>
        </w:rPr>
        <w:t>（清）戴鸿慈著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出使九国日记  清末出洋考察宪政的五大臣之一的日记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（清）戴鸿慈著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本书出售、求购地址：https://www.jiaokey.com/book/detail/10395324.html</w:t>
      </w:r>
    </w:p>
    <w:p>
      <w:r>
        <w:t>更多相关图书推荐：https://www.jiaokey.com</w:t>
      </w:r>
    </w:p>
    <w:p>
      <w:r>
        <w:t>（清）戴鸿慈著 其他作品：https://www.jiaokey.com/tag/（清）戴鸿慈著.html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关键词搜索：https://www.jiaokey.com/tag/出使九国日记  清末出洋考察宪政的五大臣之一的日记.html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