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第2辑  8  历史关键人物留给后世的真相</w:t>
      </w:r>
    </w:p>
    <w:p>
      <w:r>
        <w:rPr>
          <w:rFonts w:ascii="宋体" w:hAnsi="宋体" w:eastAsia="宋体"/>
          <w:sz w:val="24"/>
        </w:rPr>
        <w:t>范广群，霍岩著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第2辑  8  历史关键人物留给后世的真相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范广群，霍岩著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历史事件(地点: 中国 年代: 现代) 报告文学 历史事件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本书出售、求购地址：https://www.jiaokey.com/book/detail/10395313.html</w:t>
      </w:r>
    </w:p>
    <w:p>
      <w:r>
        <w:t>更多相关图书推荐：https://www.jiaokey.com</w:t>
      </w:r>
    </w:p>
    <w:p>
      <w:r>
        <w:t>范广群，霍岩著 其他作品：https://www.jiaokey.com/tag/范广群，霍岩著.html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现代) 历史事件(地点: 中国 年代: 现代) 报告文学 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