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三藏法师</w:t>
      </w:r>
    </w:p>
    <w:p>
      <w:r>
        <w:rPr>
          <w:rFonts w:ascii="宋体" w:hAnsi="宋体" w:eastAsia="宋体"/>
          <w:sz w:val="24"/>
        </w:rPr>
        <w:t>（日）中野美代之著；韩升，翁君聪译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三藏法师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（日）中野美代之著；韩升，翁君聪译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本书出售、求购地址：https://www.jiaokey.com/book/detail/10395302.html</w:t>
      </w:r>
    </w:p>
    <w:p>
      <w:r>
        <w:t>更多相关图书推荐：https://www.jiaokey.com</w:t>
      </w:r>
    </w:p>
    <w:p>
      <w:r>
        <w:t>（日）中野美代之著；韩升，翁君聪译 其他作品：https://www.jiaokey.com/tag/（日）中野美代之著；韩升，翁君聪译.html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关键词搜索：https://www.jiaokey.com/tag/三藏法师.html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