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 RFID 技术 无线电感应的应答器和非接触IC卡的原理与应用</w:t>
      </w:r>
    </w:p>
    <w:p>
      <w:r>
        <w:rPr>
          <w:rFonts w:ascii="宋体" w:hAnsi="宋体" w:eastAsia="宋体"/>
          <w:sz w:val="24"/>
        </w:rPr>
        <w:t>（德）Klaus Finkenzeller著；陈大才编译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 RFID 技术 无线电感应的应答器和非接触IC卡的原理与应用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（德）Klaus Finkenzeller著；陈大才编译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本书出售、求购地址：https://www.jiaokey.com/book/detail/10395225.html</w:t>
      </w:r>
    </w:p>
    <w:p>
      <w:r>
        <w:t>更多相关图书推荐：https://www.jiaokey.com</w:t>
      </w:r>
    </w:p>
    <w:p>
      <w:r>
        <w:t>（德）Klaus Finkenzeller著；陈大才编译 其他作品：https://www.jiaokey.com/tag/（德）Klaus Finkenzeller著；陈大才编译.html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关键词搜索：https://www.jiaokey.com/tag/射频识别 RFID 技术 无线电感应的应答器和非接触IC卡的原理与应用.html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