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书名：MPA公共管理硕士专业学位全国联考应试指南  B册  数学·逻辑·英语</w:t>
      </w:r>
    </w:p>
    <w:p>
      <w:r>
        <w:t>作者：肖存涛，苏洪雨等编著</w:t>
      </w:r>
    </w:p>
    <w:p>
      <w:r>
        <w:t>出版社：北京：中国纺织出版社</w:t>
      </w:r>
    </w:p>
    <w:p>
      <w:r>
        <w:t>出版日期：2001.10</w:t>
      </w:r>
    </w:p>
    <w:p>
      <w:r>
        <w:t>总页数：382</w:t>
      </w:r>
    </w:p>
    <w:p>
      <w:r>
        <w:t>更多请访问教客网: www.jiaokey.com</w:t>
      </w:r>
    </w:p>
    <w:p>
      <w:r>
        <w:t>MPA公共管理硕士专业学位全国联考应试指南  B册  数学·逻辑·英语 评论地址：https://www.jiaokey.com/book/detail/10395176.html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